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书名：中小学心理健康教育基本原理-教师通识读本</w:t>
      </w:r>
    </w:p>
    <w:p>
      <w:r>
        <w:t>作者：叶一舵编著</w:t>
      </w:r>
    </w:p>
    <w:p>
      <w:r>
        <w:t>出版社：福州：福建教育出版社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中小学心理健康教育基本原理-教师通识读本 评论地址：https://www.jiaokey.com/book/detail/12074244.html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