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  Photoshop CS3人像照片专业美容中心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出版日期：2008.10</w:t>
      </w:r>
    </w:p>
    <w:p>
      <w:r>
        <w:t>总页数：330</w:t>
      </w:r>
    </w:p>
    <w:p>
      <w:r>
        <w:t>更多请访问教客网: www.jiaokey.com</w:t>
      </w:r>
    </w:p>
    <w:p>
      <w:r>
        <w:t>妙手回春  Photoshop CS3人像照片专业美容中心 评论地址：https://www.jiaokey.com/book/detail/12074254.html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