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通俗本</w:t>
      </w:r>
    </w:p>
    <w:p>
      <w:r>
        <w:t>作者：（苏）萧洛霍夫原著；孟凡改写</w:t>
      </w:r>
    </w:p>
    <w:p>
      <w:r>
        <w:t>出版社：光华书店</w:t>
      </w:r>
    </w:p>
    <w:p>
      <w:r>
        <w:t>出版日期：1948.04</w:t>
      </w:r>
    </w:p>
    <w:p>
      <w:r>
        <w:t>总页数：169</w:t>
      </w:r>
    </w:p>
    <w:p>
      <w:r>
        <w:t>更多请访问教客网: www.jiaokey.com</w:t>
      </w:r>
    </w:p>
    <w:p>
      <w:r>
        <w:t>被开垦的处女地  通俗本 评论地址：https://www.jiaokey.com/book/detail/12074311.html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