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书名：营养平衡决定健康</w:t>
      </w:r>
    </w:p>
    <w:p>
      <w:r>
        <w:t>作者：李加木编著</w:t>
      </w:r>
    </w:p>
    <w:p>
      <w:r>
        <w:t>出版社：世界图书西安出版公司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营养平衡决定健康 评论地址：https://www.jiaokey.com/book/detail/12074588.html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