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便衣警察：海岩作品蓝色珍藏版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便衣警察：海岩作品蓝色珍藏版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本书出售、求购地址：https://www.jiaokey.com/book/detail/12074606.html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关键词搜索：https://www.jiaokey.com/tag/便衣警察：海岩作品蓝色珍藏版.html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