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书名：公众参与和中国新公共运动的兴起</w:t>
      </w:r>
    </w:p>
    <w:p>
      <w:r>
        <w:t>作者：王锡锌主编</w:t>
      </w:r>
    </w:p>
    <w:p>
      <w:r>
        <w:t>出版社：北京：中国法制出版社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公众参与和中国新公共运动的兴起 评论地址：https://www.jiaokey.com/book/detail/12074621.html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