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书名：审计实务全程系统训练</w:t>
      </w:r>
    </w:p>
    <w:p>
      <w:r>
        <w:t>作者：张清芳，刘新春编著</w:t>
      </w:r>
    </w:p>
    <w:p>
      <w:r>
        <w:t>出版社：武汉：武汉大学出版社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审计实务全程系统训练 评论地址：https://www.jiaokey.com/book/detail/12074651.html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