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书名：全国英语等级考试二级听力迎考特训</w:t>
      </w:r>
    </w:p>
    <w:p>
      <w:r>
        <w:t>作者：张彦，汪瑾编</w:t>
      </w:r>
    </w:p>
    <w:p>
      <w:r>
        <w:t>出版社：杭州:浙江大学出版社,2008.11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全国英语等级考试二级听力迎考特训 评论地址：https://www.jiaokey.com/book/detail/12074688.html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