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书名：给年轻人读的史记</w:t>
      </w:r>
    </w:p>
    <w:p>
      <w:r>
        <w:t>作者：（西汉）司马迁原著；杨树培译注</w:t>
      </w:r>
    </w:p>
    <w:p>
      <w:r>
        <w:t>出版社：北京：蓝天出版社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给年轻人读的史记 评论地址：https://www.jiaokey.com/book/detail/12074801.html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