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书名：中医外用</w:t>
      </w:r>
    </w:p>
    <w:p>
      <w:r>
        <w:t>作者：林青，高喜主编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中医外用 评论地址：https://www.jiaokey.com/book/detail/12074849.html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