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书名：医疗责任保险研究</w:t>
      </w:r>
    </w:p>
    <w:p>
      <w:r>
        <w:t>作者：谭湘渝编著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医疗责任保险研究 评论地址：https://www.jiaokey.com/book/detail/12075173.html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