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书名：新概念Illustrator CS3教程</w:t>
      </w:r>
    </w:p>
    <w:p>
      <w:r>
        <w:t>作者：叶华，马颖编著</w:t>
      </w:r>
    </w:p>
    <w:p>
      <w:r>
        <w:t>出版社：吉林电子出版社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新概念Illustrator CS3教程 评论地址：https://www.jiaokey.com/book/detail/12075235.html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