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书名：我们是诱鸟，宝贝</w:t>
      </w:r>
    </w:p>
    <w:p>
      <w:r>
        <w:t>作者:（奥）耶利内克著；刁承俊译</w:t>
      </w:r>
    </w:p>
    <w:p>
      <w:r>
        <w:t>出版社:深圳报业集团出版社</w:t>
      </w:r>
    </w:p>
    <w:p>
      <w:r>
        <w:t>出版日期：2005.08</w:t>
      </w:r>
    </w:p>
    <w:p>
      <w:r>
        <w:t>总页数：218</w:t>
      </w:r>
    </w:p>
    <w:p>
      <w:r>
        <w:t>更多请访问教客网:www.jiaokey.com</w:t>
      </w:r>
    </w:p>
    <w:p>
      <w:r>
        <w:t>我们是诱鸟，宝贝评论地址：https://www.jiaokey.com/book/detail/12075333.html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