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</w:t>
      </w:r>
    </w:p>
    <w:p>
      <w:r>
        <w:t>作者：史庆武，王艳春，李建辉主编</w:t>
      </w:r>
    </w:p>
    <w:p>
      <w:r>
        <w:t>出版社：水利水电出版社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单片机原理及接口技术 评论地址：https://www.jiaokey.com/book/detail/12075377.html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