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书名：整合营销传播典例</w:t>
      </w:r>
    </w:p>
    <w:p>
      <w:r>
        <w:t>作者：卫军英主编</w:t>
      </w:r>
    </w:p>
    <w:p>
      <w:r>
        <w:t>出版社：杭州:浙江大学出版社,2008.07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整合营销传播典例 评论地址：https://www.jiaokey.com/book/detail/12075538.html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