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书名：一张被幽灵纠缠的旧照片</w:t>
      </w:r>
    </w:p>
    <w:p>
      <w:r>
        <w:t>作者：（奥）布热齐纳著；童伟芳译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一张被幽灵纠缠的旧照片 评论地址：https://www.jiaokey.com/book/detail/12075681.html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