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书名：华莱士人鱼</w:t>
      </w:r>
    </w:p>
    <w:p>
      <w:r>
        <w:t>作者：（日）岩井俊二著；孟海霞译</w:t>
      </w:r>
    </w:p>
    <w:p>
      <w:r>
        <w:t>出版社：海口:南海出版公司,2008.08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华莱士人鱼 评论地址：https://www.jiaokey.com/book/detail/12075745.html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