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书名：最新四六级快速阅读</w:t>
      </w:r>
    </w:p>
    <w:p>
      <w:r>
        <w:t>作者：隋玉玮等主编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最新四六级快速阅读 评论地址：https://www.jiaokey.com/book/detail/12075842.html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