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猴王的宝座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猴王的宝座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本书出售、求购地址：https://www.jiaokey.com/book/detail/12075868.html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关键词搜索：https://www.jiaokey.com/tag/猴王的宝座.html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