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书名：大学应用写作新编</w:t>
      </w:r>
    </w:p>
    <w:p>
      <w:r>
        <w:t>作者：李秋主编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大学应用写作新编 评论地址：https://www.jiaokey.com/book/detail/12075894.html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