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书名：大学生志愿服务西部计划综合培训教材</w:t>
      </w:r>
    </w:p>
    <w:p>
      <w:r>
        <w:t>作者：朱迎主编</w:t>
      </w:r>
    </w:p>
    <w:p>
      <w:r>
        <w:t>出版社：北京：中国青年出版社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大学生志愿服务西部计划综合培训教材 评论地址：https://www.jiaokey.com/book/detail/12076102.html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