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建筑涂料与涂装技术400问</w:t>
      </w:r>
    </w:p>
    <w:p>
      <w:r>
        <w:rPr>
          <w:rFonts w:ascii="宋体" w:hAnsi="宋体" w:eastAsia="宋体"/>
          <w:sz w:val="24"/>
        </w:rPr>
        <w:t>石玉梅，徐峰，张保利编编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建筑涂料与涂装技术400问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石玉梅，徐峰，张保利编编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本书出售、求购地址：https://www.jiaokey.com/book/detail/12076131.html</w:t>
      </w:r>
    </w:p>
    <w:p>
      <w:r>
        <w:t>更多相关图书推荐：https://www.jiaokey.com</w:t>
      </w:r>
    </w:p>
    <w:p>
      <w:r>
        <w:t>石玉梅，徐峰，张保利编编 其他作品：https://www.jiaokey.com/tag/石玉梅，徐峰，张保利编编.html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关键词搜索：https://www.jiaokey.com/tag/建筑涂料与涂装技术400问.html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