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书名：产业经济学案例分析教程</w:t>
      </w:r>
    </w:p>
    <w:p>
      <w:r>
        <w:t>作者：赵玉林编著</w:t>
      </w:r>
    </w:p>
    <w:p>
      <w:r>
        <w:t>出版社：武汉：武汉理工大学出版社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产业经济学案例分析教程 评论地址：https://www.jiaokey.com/book/detail/12076174.html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