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书名：百首经典和歌赏析：《小仓百人一首》新解</w:t>
      </w:r>
    </w:p>
    <w:p>
      <w:r>
        <w:t>作者：武德庆编著</w:t>
      </w:r>
    </w:p>
    <w:p>
      <w:r>
        <w:t>出版社：武汉:武汉理工大学出版社,2008.08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百首经典和歌赏析：《小仓百人一首》新解 评论地址：https://www.jiaokey.com/book/detail/12076189.html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