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20世纪中国著名编辑出版家研究资料汇辑  第7辑</w:t>
      </w:r>
    </w:p>
    <w:p>
      <w:r>
        <w:rPr>
          <w:rFonts w:ascii="宋体" w:hAnsi="宋体" w:eastAsia="宋体"/>
          <w:sz w:val="24"/>
        </w:rPr>
        <w:t>宋应离，袁喜生，刘小敏编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20世纪中国著名编辑出版家研究资料汇辑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宋应离，袁喜生，刘小敏编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本书出售、求购地址：https://www.jiaokey.com/book/detail/12076485.html</w:t>
      </w:r>
    </w:p>
    <w:p>
      <w:r>
        <w:t>更多相关图书推荐：https://www.jiaokey.com</w:t>
      </w:r>
    </w:p>
    <w:p>
      <w:r>
        <w:t>宋应离，袁喜生，刘小敏编 其他作品：https://www.jiaokey.com/tag/宋应离，袁喜生，刘小敏编.html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关键词搜索：https://www.jiaokey.com/tag/20世纪中国著名编辑出版家研究资料汇辑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