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作者：陈义平编</w:t>
      </w:r>
    </w:p>
    <w:p>
      <w:r>
        <w:t>出版社：合肥：安徽大学出版社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思想政治教育学原理 评论地址：https://www.jiaokey.com/book/detail/12076526.html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