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书名：商场超市营销与促销</w:t>
      </w:r>
    </w:p>
    <w:p>
      <w:r>
        <w:t>作者：白世贞，张松涛，李艳华主编</w:t>
      </w:r>
    </w:p>
    <w:p>
      <w:r>
        <w:t>出版社：北京：化学工业出版社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商场超市营销与促销 评论地址：https://www.jiaokey.com/book/detail/12076538.html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