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书名：教育哲学视野下的小学教师知识基础</w:t>
      </w:r>
    </w:p>
    <w:p>
      <w:r>
        <w:t>作者：薛忠祥，李志红等著</w:t>
      </w:r>
    </w:p>
    <w:p>
      <w:r>
        <w:t>出版社：济南：山东大学出版社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教育哲学视野下的小学教师知识基础 评论地址：https://www.jiaokey.com/book/detail/12076571.html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