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书名：行思录  济南市历城区洪家楼小学教师文集</w:t>
      </w:r>
    </w:p>
    <w:p>
      <w:r>
        <w:t>作者：王永军，侯娟主编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行思录  济南市历城区洪家楼小学教师文集 评论地址：https://www.jiaokey.com/book/detail/12076576.html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