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书名：中西哲学之会通十四讲</w:t>
      </w:r>
    </w:p>
    <w:p>
      <w:r>
        <w:t>作者：牟宗三撰</w:t>
      </w:r>
    </w:p>
    <w:p>
      <w:r>
        <w:t>出版社：上海：上海古籍出版社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中西哲学之会通十四讲 评论地址：https://www.jiaokey.com/book/detail/12076695.html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