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二年级  上册</w:t>
      </w:r>
    </w:p>
    <w:p>
      <w:r>
        <w:t>作者：盘金祥翻译</w:t>
      </w:r>
    </w:p>
    <w:p>
      <w:r>
        <w:t>出版社：昆明：云南民族出版社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语文  二年级  上册 评论地址：https://www.jiaokey.com/book/detail/12076779.html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