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书名：宋元明诗三百首  插图本</w:t>
      </w:r>
    </w:p>
    <w:p>
      <w:r>
        <w:t>作者：（清）朱梓，（清）冷昌言编；李竹君等注</w:t>
      </w:r>
    </w:p>
    <w:p>
      <w:r>
        <w:t>出版社：北京：华夏出版社</w:t>
      </w:r>
    </w:p>
    <w:p>
      <w:r>
        <w:t>出版日期：2006.01</w:t>
      </w:r>
    </w:p>
    <w:p>
      <w:r>
        <w:t>总页数：230</w:t>
      </w:r>
    </w:p>
    <w:p>
      <w:r>
        <w:t>更多请访问教客网: www.jiaokey.com</w:t>
      </w:r>
    </w:p>
    <w:p>
      <w:r>
        <w:t>宋元明诗三百首  插图本 评论地址：https://www.jiaokey.com/book/detail/12076846.html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