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书名：企业集团税收调查</w:t>
      </w:r>
    </w:p>
    <w:p>
      <w:r>
        <w:t>作者：靳万军，付广军主编</w:t>
      </w:r>
    </w:p>
    <w:p>
      <w:r>
        <w:t>出版社：北京：中国税务出版社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企业集团税收调查 评论地址：https://www.jiaokey.com/book/detail/12076942.html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