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作者：张宽海编著</w:t>
      </w:r>
    </w:p>
    <w:p>
      <w:r>
        <w:t>出版社：成都：西南财经大学出版社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网上支付与结算 评论地址：https://www.jiaokey.com/book/detail/12077040.html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