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书名：来自大洋彼岸的报告  一对学者在美国的见闻</w:t>
      </w:r>
    </w:p>
    <w:p>
      <w:r>
        <w:t>作者：查良镒，周重范著</w:t>
      </w:r>
    </w:p>
    <w:p>
      <w:r>
        <w:t>出版社：青岛：青岛出版社</w:t>
      </w:r>
    </w:p>
    <w:p>
      <w:r>
        <w:t>出版日期：1991.05</w:t>
      </w:r>
    </w:p>
    <w:p>
      <w:r>
        <w:t>总页数：326</w:t>
      </w:r>
    </w:p>
    <w:p>
      <w:r>
        <w:t>更多请访问教客网: www.jiaokey.com</w:t>
      </w:r>
    </w:p>
    <w:p>
      <w:r>
        <w:t>来自大洋彼岸的报告  一对学者在美国的见闻 评论地址：https://www.jiaokey.com/book/detail/12077104.html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