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书名：粤东春灯  第三届大潮汕  濠江  迎春谜会专辑</w:t>
      </w:r>
    </w:p>
    <w:p>
      <w:r>
        <w:t>作者：鄞镇凯，黄鸿杰，李照维编</w:t>
      </w:r>
    </w:p>
    <w:p>
      <w:r>
        <w:t>出版社：广州:岭南美术出版社,2008.06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粤东春灯  第三届大潮汕  濠江  迎春谜会专辑 评论地址：https://www.jiaokey.com/book/detail/12077182.html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