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书名：实践与探讨  6  浙江省台州市税务系统优秀科研成果文集  2007</w:t>
      </w:r>
    </w:p>
    <w:p>
      <w:r>
        <w:t>作者：徐建荣主编</w:t>
      </w:r>
    </w:p>
    <w:p>
      <w:r>
        <w:t>出版社：北京：中国税务出版社</w:t>
      </w:r>
    </w:p>
    <w:p>
      <w:r>
        <w:t>出版日期：2008.04</w:t>
      </w:r>
    </w:p>
    <w:p>
      <w:r>
        <w:t>总页数：583</w:t>
      </w:r>
    </w:p>
    <w:p>
      <w:r>
        <w:t>更多请访问教客网: www.jiaokey.com</w:t>
      </w:r>
    </w:p>
    <w:p>
      <w:r>
        <w:t>实践与探讨  6  浙江省台州市税务系统优秀科研成果文集  2007 评论地址：https://www.jiaokey.com/book/detail/12077204.html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