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  推心置腹的智慧</w:t>
      </w:r>
    </w:p>
    <w:p>
      <w:r>
        <w:t>作者：（韩）赵信映，朴炫瓒著；金菊花译</w:t>
      </w:r>
    </w:p>
    <w:p>
      <w:r>
        <w:t>出版社：海口:南海出版公司,2008.05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倾听  推心置腹的智慧 评论地址：https://www.jiaokey.com/book/detail/12077235.html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