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书名：中国智慧故事  4  权谋兵法篇  英汉对照</w:t>
      </w:r>
    </w:p>
    <w:p>
      <w:r>
        <w:t>作者：唐庆华著</w:t>
      </w:r>
    </w:p>
    <w:p>
      <w:r>
        <w:t>出版社：上海：上海人民出版社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中国智慧故事  4  权谋兵法篇  英汉对照 评论地址：https://www.jiaokey.com/book/detail/12077278.html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