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</w:t>
      </w:r>
    </w:p>
    <w:p>
      <w:r>
        <w:t>作者：（英）查尔斯·兰姆文；（西）康斯坦丁诺·加塔甘图</w:t>
      </w:r>
    </w:p>
    <w:p>
      <w:r>
        <w:t>出版社：上海:少年儿童出版社,2008.08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麦克白 评论地址：https://www.jiaokey.com/book/detail/12077352.html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