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</w:t>
      </w:r>
    </w:p>
    <w:p>
      <w:r>
        <w:t>作者：（英）玛丽·兰姆文；（西）阿尔韦托·乌迪亚莱斯图</w:t>
      </w:r>
    </w:p>
    <w:p>
      <w:r>
        <w:t>出版社：上海:少年儿童出版社,2008.08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驯悍记 评论地址：https://www.jiaokey.com/book/detail/12077353.html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