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书名：中国回族学  第三卷</w:t>
      </w:r>
    </w:p>
    <w:p>
      <w:r>
        <w:t>作者：宁夏大学回族研究中心编</w:t>
      </w:r>
    </w:p>
    <w:p>
      <w:r>
        <w:t>出版社：银川：宁夏人民出版社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中国回族学  第三卷 评论地址：https://www.jiaokey.com/book/detail/12077392.html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