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书名：当代研究生英语读写教程 B课文 学习指导</w:t>
      </w:r>
    </w:p>
    <w:p>
      <w:r>
        <w:t>作者：谌山涛，顾玉敏编著</w:t>
      </w:r>
    </w:p>
    <w:p>
      <w:r>
        <w:t>出版社：沈阳：辽宁大学出版社</w:t>
      </w:r>
    </w:p>
    <w:p>
      <w:r>
        <w:t>出版日期：2007.09</w:t>
      </w:r>
    </w:p>
    <w:p>
      <w:r>
        <w:t>总页数：200</w:t>
      </w:r>
    </w:p>
    <w:p>
      <w:r>
        <w:t>更多请访问教客网: www.jiaokey.com</w:t>
      </w:r>
    </w:p>
    <w:p>
      <w:r>
        <w:t>当代研究生英语读写教程 B课文 学习指导 评论地址：https://www.jiaokey.com/book/detail/12077685.html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