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书名：军旗下的铁甲雄师  中国人民解放军军兵种部队发展纪实</w:t>
      </w:r>
    </w:p>
    <w:p>
      <w:r>
        <w:t>作者：陈辉著</w:t>
      </w:r>
    </w:p>
    <w:p>
      <w:r>
        <w:t>出版社：</w:t>
      </w:r>
    </w:p>
    <w:p>
      <w:r>
        <w:t>出版日期：2004.01</w:t>
      </w:r>
    </w:p>
    <w:p>
      <w:r>
        <w:t>总页数：540</w:t>
      </w:r>
    </w:p>
    <w:p>
      <w:r>
        <w:t>更多请访问教客网: www.jiaokey.com</w:t>
      </w:r>
    </w:p>
    <w:p>
      <w:r>
        <w:t>军旗下的铁甲雄师  中国人民解放军军兵种部队发展纪实 评论地址：https://www.jiaokey.com/book/detail/12077744.html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