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书名：暴风雨</w:t>
      </w:r>
    </w:p>
    <w:p>
      <w:r>
        <w:t>作者：（英）兰姆（Lamb，M.）著；（德）欧伯狄克（Oberdieck，B.）绘；萧乾译</w:t>
      </w:r>
    </w:p>
    <w:p>
      <w:r>
        <w:t>出版社：上海:少年儿童出版社,2008.08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暴风雨 评论地址：https://www.jiaokey.com/book/detail/12077763.html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