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书名：猫眼小子包达达：我不想当孙悟空</w:t>
      </w:r>
    </w:p>
    <w:p>
      <w:r>
        <w:t>作者：葛竞著</w:t>
      </w:r>
    </w:p>
    <w:p>
      <w:r>
        <w:t>出版社：南宁：接力出版社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猫眼小子包达达：我不想当孙悟空 评论地址：https://www.jiaokey.com/book/detail/12077880.html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