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书名：铁马冰河  不能忘却的往事</w:t>
      </w:r>
    </w:p>
    <w:p>
      <w:r>
        <w:t>作者：刘万海著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铁马冰河  不能忘却的往事 评论地址：https://www.jiaokey.com/book/detail/12077953.html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