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书名：英译诗经·国风  汉英对照</w:t>
      </w:r>
    </w:p>
    <w:p>
      <w:r>
        <w:t>作者：汪榕培，潘智丹译</w:t>
      </w:r>
    </w:p>
    <w:p>
      <w:r>
        <w:t>出版社：上海:上海外语教育出版社,2008.06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英译诗经·国风  汉英对照 评论地址：https://www.jiaokey.com/book/detail/12078200.html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