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书名：老工业基地失业问题的经济学分析</w:t>
      </w:r>
    </w:p>
    <w:p>
      <w:r>
        <w:t>作者：马晓平著</w:t>
      </w:r>
    </w:p>
    <w:p>
      <w:r>
        <w:t>出版社：沈阳：辽宁大学出版社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老工业基地失业问题的经济学分析 评论地址：https://www.jiaokey.com/book/detail/12078286.html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