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书名：英汉演说辞探析与对比</w:t>
      </w:r>
    </w:p>
    <w:p>
      <w:r>
        <w:t>作者：李传芳，徐振忠著</w:t>
      </w:r>
    </w:p>
    <w:p>
      <w:r>
        <w:t>出版社：福州：海峡文艺出版社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英汉演说辞探析与对比 评论地址：https://www.jiaokey.com/book/detail/12078303.html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